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2937"/>
          <w:sz w:val="36"/>
        </w:rPr>
        <w:t>YOUR FULL NAME</w:t>
      </w:r>
    </w:p>
    <w:p>
      <w:pPr>
        <w:jc w:val="center"/>
      </w:pPr>
      <w:r>
        <w:rPr>
          <w:color w:val="64748B"/>
          <w:sz w:val="20"/>
        </w:rPr>
        <w:t>City, State | (555) 123-4567 | your.email@email.com | linkedin.com/in/yourname</w:t>
      </w:r>
    </w:p>
    <w:p>
      <w:r>
        <w:t>________________________________________________________________________________</w:t>
      </w:r>
    </w:p>
    <w:p>
      <w:pPr>
        <w:pStyle w:val="Heading2"/>
      </w:pPr>
      <w:r>
        <w:rPr>
          <w:color w:val="1F2937"/>
          <w:sz w:val="24"/>
        </w:rPr>
        <w:t>PROFESSIONAL SUMMARY</w:t>
      </w:r>
    </w:p>
    <w:p>
      <w:r>
        <w:t>[Write 2-3 sentences about who you are and what you bring. Example: Operations professional with 15+ years of experience in warehouse management and team leadership. Proven track record of improving efficiency and reducing costs in high-volume distribution environments.]</w:t>
      </w:r>
    </w:p>
    <w:p>
      <w:pPr>
        <w:pStyle w:val="Heading2"/>
      </w:pPr>
      <w:r>
        <w:rPr>
          <w:color w:val="1F2937"/>
          <w:sz w:val="24"/>
        </w:rPr>
        <w:t>WORK EXPERIENCE</w:t>
      </w:r>
    </w:p>
    <w:p>
      <w:r>
        <w:rPr>
          <w:b/>
          <w:sz w:val="22"/>
        </w:rPr>
        <w:t>Job Title</w:t>
      </w:r>
      <w:r>
        <w:t xml:space="preserve"> | Company Name | City, State</w:t>
      </w:r>
      <w:r>
        <w:br/>
        <w:t>Start Date - End Date (or Present)</w:t>
      </w:r>
    </w:p>
    <w:p>
      <w:pPr>
        <w:pStyle w:val="ListBullet"/>
      </w:pPr>
      <w:r>
        <w:t>[Describe what you did. Use action words: Managed, Led, Trained, Built, Operated, Maintained, Processed, Delivered. Add numbers when possible: team size, years, volume, dollar amounts.]</w:t>
      </w:r>
    </w:p>
    <w:p>
      <w:pPr>
        <w:pStyle w:val="ListBullet"/>
      </w:pPr>
      <w:r>
        <w:t>[Example: Managed daily warehouse operations for a 50,000 sq ft facility, overseeing a team of 12 across two shifts.]</w:t>
      </w:r>
    </w:p>
    <w:p>
      <w:pPr>
        <w:pStyle w:val="ListBullet"/>
      </w:pPr>
      <w:r>
        <w:t>[Example: Trained 20+ new hires on safety protocols and equipment operation, reducing onboarding time from 3 weeks to 10 days.]</w:t>
      </w:r>
    </w:p>
    <w:p>
      <w:pPr>
        <w:pStyle w:val="ListBullet"/>
      </w:pPr>
      <w:r>
        <w:t>[Example: Operated forklifts, pallet jacks, and inventory management systems. Maintained zero safety incidents for 3 consecutive years.]</w:t>
      </w:r>
    </w:p>
    <w:p>
      <w:r>
        <w:rPr>
          <w:b/>
          <w:sz w:val="22"/>
        </w:rPr>
        <w:br/>
        <w:t>Previous Job Title</w:t>
      </w:r>
      <w:r>
        <w:t xml:space="preserve"> | Company Name | City, State</w:t>
      </w:r>
      <w:r>
        <w:br/>
        <w:t>Start Date - End Date</w:t>
      </w:r>
    </w:p>
    <w:p>
      <w:pPr>
        <w:pStyle w:val="ListBullet"/>
      </w:pPr>
      <w:r>
        <w:t>[Same format as above. If this job was a long time ago or less relevant, 1-2 bullets is enough.]</w:t>
      </w:r>
    </w:p>
    <w:p>
      <w:pPr>
        <w:pStyle w:val="Heading2"/>
      </w:pPr>
      <w:r>
        <w:rPr>
          <w:color w:val="1F2937"/>
          <w:sz w:val="24"/>
        </w:rPr>
        <w:t>SKILLS</w:t>
      </w:r>
    </w:p>
    <w:p>
      <w:r>
        <w:t>[List your skills separated by commas. Include equipment, software, certifications, and any special abilities. Example: Forklift Operation, Inventory Management, Team Leadership, OSHA Safety, RF Scanners, SAP, Shipping and Receiving, Quality Control]</w:t>
      </w:r>
    </w:p>
    <w:p>
      <w:pPr>
        <w:pStyle w:val="Heading2"/>
      </w:pPr>
      <w:r>
        <w:rPr>
          <w:color w:val="1F2937"/>
          <w:sz w:val="24"/>
        </w:rPr>
        <w:t>CERTIFICATIONS &amp; LICENSES</w:t>
      </w:r>
    </w:p>
    <w:p>
      <w:r>
        <w:t>[List any certifications, licenses, or completed training. Example: Forklift Certified (2020), OSHA 10-Hour Safety (2019), CDL Class B (2015), CPR/First Aid (Current)]</w:t>
      </w:r>
    </w:p>
    <w:p>
      <w:pPr>
        <w:pStyle w:val="Heading2"/>
      </w:pPr>
      <w:r>
        <w:rPr>
          <w:color w:val="1F2937"/>
          <w:sz w:val="24"/>
        </w:rPr>
        <w:t>EDUCATION</w:t>
      </w:r>
    </w:p>
    <w:p>
      <w:r>
        <w:t>[List your education. Include school name and what you studied. If you did not finish a degree, you can still list it. Example: Some College - Business Administration, Wright Community College, Chicago, IL (2005-2007) or High School Diploma, Lincoln High School, Niles, IL (1990)]</w:t>
      </w:r>
    </w:p>
    <w:p/>
    <w:p>
      <w:r>
        <w:rPr>
          <w:i/>
          <w:color w:val="94A3B8"/>
          <w:sz w:val="16"/>
        </w:rPr>
        <w:t>Template provided by MintCareer.ai - Free career intelligence platform. For a faster option, visit mintcareer.ai/build-resume and we will build your resume for you in 30 seconds.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